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85" w:rsidRDefault="004D16A9" w:rsidP="00FE6B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D16A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86.75pt;height:97.5pt;visibility:visible">
            <v:imagedata r:id="rId7" o:title=""/>
          </v:shape>
        </w:pict>
      </w:r>
    </w:p>
    <w:p w:rsidR="00725145" w:rsidRDefault="00725145" w:rsidP="009C4ADB">
      <w:pPr>
        <w:rPr>
          <w:rFonts w:ascii="Arial" w:hAnsi="Arial" w:cs="Arial"/>
          <w:b/>
          <w:bCs/>
          <w:sz w:val="40"/>
          <w:szCs w:val="40"/>
        </w:rPr>
      </w:pPr>
    </w:p>
    <w:p w:rsidR="00BE21ED" w:rsidRDefault="00BE21ED" w:rsidP="004100D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BE21ED" w:rsidRDefault="00BE21ED" w:rsidP="004100D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4100D9" w:rsidRDefault="00002849" w:rsidP="004100D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PROGETTAZIONE</w:t>
      </w:r>
      <w:r w:rsidR="004100D9" w:rsidRPr="005A1490">
        <w:rPr>
          <w:rFonts w:ascii="Arial" w:hAnsi="Arial" w:cs="Arial"/>
          <w:b/>
          <w:bCs/>
          <w:sz w:val="40"/>
          <w:szCs w:val="40"/>
        </w:rPr>
        <w:t xml:space="preserve"> EDUCATIVO</w:t>
      </w:r>
      <w:r w:rsidR="00815DA0">
        <w:rPr>
          <w:rFonts w:ascii="Arial" w:hAnsi="Arial" w:cs="Arial"/>
          <w:b/>
          <w:bCs/>
          <w:sz w:val="40"/>
          <w:szCs w:val="40"/>
        </w:rPr>
        <w:t xml:space="preserve">-DIDATTICO </w:t>
      </w:r>
      <w:r>
        <w:rPr>
          <w:rFonts w:ascii="Arial" w:hAnsi="Arial" w:cs="Arial"/>
          <w:b/>
          <w:bCs/>
          <w:sz w:val="40"/>
          <w:szCs w:val="40"/>
        </w:rPr>
        <w:t>PERSONALIZZATA</w:t>
      </w:r>
      <w:r w:rsidR="009C4ADB">
        <w:rPr>
          <w:rFonts w:ascii="Arial" w:hAnsi="Arial" w:cs="Arial"/>
          <w:b/>
          <w:bCs/>
          <w:sz w:val="40"/>
          <w:szCs w:val="40"/>
        </w:rPr>
        <w:t xml:space="preserve"> </w:t>
      </w:r>
    </w:p>
    <w:p w:rsidR="004100D9" w:rsidRDefault="00C457A4" w:rsidP="00C457A4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Anno scolastico 2021/2022</w:t>
      </w:r>
    </w:p>
    <w:p w:rsidR="004100D9" w:rsidRDefault="004100D9" w:rsidP="004100D9">
      <w:pPr>
        <w:rPr>
          <w:rFonts w:ascii="Arial" w:hAnsi="Arial" w:cs="Arial"/>
          <w:b/>
          <w:bCs/>
          <w:sz w:val="28"/>
          <w:szCs w:val="28"/>
        </w:rPr>
      </w:pPr>
    </w:p>
    <w:p w:rsidR="004100D9" w:rsidRDefault="004100D9" w:rsidP="004100D9">
      <w:pPr>
        <w:rPr>
          <w:rFonts w:ascii="Arial" w:hAnsi="Arial" w:cs="Arial"/>
          <w:b/>
          <w:bCs/>
          <w:sz w:val="28"/>
          <w:szCs w:val="28"/>
        </w:rPr>
      </w:pPr>
    </w:p>
    <w:p w:rsidR="00815DA0" w:rsidRDefault="00815DA0" w:rsidP="004100D9">
      <w:pPr>
        <w:rPr>
          <w:rFonts w:ascii="Arial" w:hAnsi="Arial" w:cs="Arial"/>
          <w:b/>
          <w:bCs/>
          <w:sz w:val="28"/>
          <w:szCs w:val="28"/>
        </w:rPr>
      </w:pPr>
    </w:p>
    <w:p w:rsidR="00725145" w:rsidRDefault="00725145" w:rsidP="004100D9">
      <w:pPr>
        <w:rPr>
          <w:rFonts w:ascii="Arial" w:hAnsi="Arial" w:cs="Arial"/>
          <w:b/>
          <w:bCs/>
          <w:sz w:val="28"/>
          <w:szCs w:val="28"/>
        </w:rPr>
      </w:pPr>
    </w:p>
    <w:p w:rsidR="004100D9" w:rsidRDefault="00815DA0" w:rsidP="004100D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DATI RELATIVI ALL’ALUNN</w:t>
      </w:r>
      <w:r w:rsidR="007A0CCA">
        <w:rPr>
          <w:rFonts w:ascii="Arial" w:hAnsi="Arial" w:cs="Arial"/>
          <w:b/>
          <w:bCs/>
          <w:sz w:val="28"/>
          <w:szCs w:val="28"/>
        </w:rPr>
        <w:t>O</w:t>
      </w:r>
      <w:r w:rsidR="004100D9">
        <w:rPr>
          <w:rFonts w:ascii="Arial" w:hAnsi="Arial" w:cs="Arial"/>
          <w:b/>
          <w:bCs/>
          <w:sz w:val="28"/>
          <w:szCs w:val="28"/>
        </w:rPr>
        <w:t>:</w:t>
      </w:r>
    </w:p>
    <w:p w:rsidR="004100D9" w:rsidRDefault="004100D9" w:rsidP="004100D9">
      <w:pPr>
        <w:rPr>
          <w:rFonts w:ascii="Arial" w:hAnsi="Arial" w:cs="Arial"/>
          <w:b/>
          <w:bCs/>
          <w:sz w:val="28"/>
          <w:szCs w:val="28"/>
        </w:rPr>
      </w:pPr>
    </w:p>
    <w:p w:rsidR="004100D9" w:rsidRDefault="007A0CCA" w:rsidP="004100D9">
      <w:pPr>
        <w:rPr>
          <w:rFonts w:ascii="Arial" w:hAnsi="Arial" w:cs="Arial"/>
        </w:rPr>
      </w:pPr>
      <w:r>
        <w:rPr>
          <w:rFonts w:ascii="Arial" w:hAnsi="Arial" w:cs="Arial"/>
        </w:rPr>
        <w:t>COGNOME/</w:t>
      </w:r>
      <w:r w:rsidR="004100D9">
        <w:rPr>
          <w:rFonts w:ascii="Arial" w:hAnsi="Arial" w:cs="Arial"/>
        </w:rPr>
        <w:t>NOME</w:t>
      </w:r>
      <w:r w:rsidR="00815DA0">
        <w:rPr>
          <w:rFonts w:ascii="Arial" w:hAnsi="Arial" w:cs="Arial"/>
        </w:rPr>
        <w:t xml:space="preserve">: </w:t>
      </w:r>
      <w:r w:rsidR="007C6A8A">
        <w:rPr>
          <w:rFonts w:ascii="Arial" w:hAnsi="Arial" w:cs="Arial"/>
        </w:rPr>
        <w:t>__________________________</w:t>
      </w:r>
    </w:p>
    <w:p w:rsidR="004100D9" w:rsidRDefault="004100D9" w:rsidP="004100D9">
      <w:pPr>
        <w:rPr>
          <w:rFonts w:ascii="Arial" w:hAnsi="Arial" w:cs="Arial"/>
        </w:rPr>
      </w:pPr>
    </w:p>
    <w:p w:rsidR="004100D9" w:rsidRPr="000F5E07" w:rsidRDefault="004100D9" w:rsidP="004100D9">
      <w:pPr>
        <w:rPr>
          <w:rFonts w:ascii="Arial" w:hAnsi="Arial" w:cs="Arial"/>
          <w:b/>
        </w:rPr>
      </w:pPr>
      <w:r>
        <w:rPr>
          <w:rFonts w:ascii="Arial" w:hAnsi="Arial" w:cs="Arial"/>
        </w:rPr>
        <w:t>DATA DI NASCITA</w:t>
      </w:r>
      <w:r w:rsidR="00815DA0">
        <w:rPr>
          <w:rFonts w:ascii="Arial" w:hAnsi="Arial" w:cs="Arial"/>
        </w:rPr>
        <w:t xml:space="preserve">: </w:t>
      </w:r>
      <w:r w:rsidR="007C6A8A" w:rsidRPr="007C6A8A">
        <w:rPr>
          <w:rFonts w:ascii="Arial" w:hAnsi="Arial" w:cs="Arial"/>
          <w:sz w:val="28"/>
          <w:szCs w:val="28"/>
        </w:rPr>
        <w:t>____________________________</w:t>
      </w:r>
      <w:r>
        <w:rPr>
          <w:rFonts w:ascii="Arial" w:hAnsi="Arial" w:cs="Arial"/>
        </w:rPr>
        <w:t xml:space="preserve"> </w:t>
      </w:r>
    </w:p>
    <w:p w:rsidR="004100D9" w:rsidRDefault="004100D9" w:rsidP="004100D9">
      <w:pPr>
        <w:rPr>
          <w:rFonts w:ascii="Arial" w:hAnsi="Arial" w:cs="Arial"/>
        </w:rPr>
      </w:pPr>
    </w:p>
    <w:p w:rsidR="004100D9" w:rsidRDefault="004100D9" w:rsidP="00410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LUOGO </w:t>
      </w:r>
      <w:r w:rsidR="00815DA0" w:rsidRPr="00815DA0">
        <w:rPr>
          <w:rFonts w:ascii="Arial" w:hAnsi="Arial" w:cs="Arial"/>
        </w:rPr>
        <w:t>DI NASCITA</w:t>
      </w:r>
      <w:r w:rsidR="00815DA0">
        <w:rPr>
          <w:rFonts w:ascii="Arial" w:hAnsi="Arial" w:cs="Arial"/>
          <w:b/>
          <w:bCs/>
        </w:rPr>
        <w:t xml:space="preserve">: </w:t>
      </w:r>
      <w:r w:rsidR="007C6A8A">
        <w:rPr>
          <w:rFonts w:ascii="Arial" w:hAnsi="Arial" w:cs="Arial"/>
          <w:b/>
        </w:rPr>
        <w:t>____________________________</w:t>
      </w:r>
    </w:p>
    <w:p w:rsidR="004100D9" w:rsidRDefault="004100D9" w:rsidP="004100D9">
      <w:pPr>
        <w:rPr>
          <w:rFonts w:ascii="Arial" w:hAnsi="Arial" w:cs="Arial"/>
        </w:rPr>
      </w:pPr>
    </w:p>
    <w:p w:rsidR="004100D9" w:rsidRDefault="00815DA0" w:rsidP="00410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RESIDENZA: </w:t>
      </w:r>
      <w:r w:rsidR="007C6A8A">
        <w:rPr>
          <w:rFonts w:ascii="Arial" w:hAnsi="Arial" w:cs="Arial"/>
          <w:b/>
        </w:rPr>
        <w:t>____________________________</w:t>
      </w:r>
    </w:p>
    <w:p w:rsidR="004100D9" w:rsidRDefault="004100D9" w:rsidP="004100D9">
      <w:pPr>
        <w:rPr>
          <w:rFonts w:ascii="Arial" w:hAnsi="Arial" w:cs="Arial"/>
        </w:rPr>
      </w:pPr>
    </w:p>
    <w:p w:rsidR="004100D9" w:rsidRDefault="00815DA0" w:rsidP="00410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CLASSE: </w:t>
      </w:r>
      <w:r w:rsidR="007C6A8A">
        <w:rPr>
          <w:rFonts w:ascii="Arial" w:hAnsi="Arial" w:cs="Arial"/>
          <w:b/>
        </w:rPr>
        <w:t>_____</w:t>
      </w:r>
      <w:r w:rsidR="004100D9" w:rsidRPr="006C2724">
        <w:rPr>
          <w:rFonts w:ascii="Arial" w:hAnsi="Arial" w:cs="Arial"/>
          <w:b/>
          <w:bCs/>
        </w:rPr>
        <w:t xml:space="preserve"> </w:t>
      </w:r>
      <w:r w:rsidR="004100D9" w:rsidRPr="007C6A8A">
        <w:rPr>
          <w:rFonts w:ascii="Arial" w:hAnsi="Arial" w:cs="Arial"/>
          <w:bCs/>
        </w:rPr>
        <w:t>SEZ</w:t>
      </w:r>
      <w:r w:rsidR="007C6A8A">
        <w:rPr>
          <w:rFonts w:ascii="Arial" w:hAnsi="Arial" w:cs="Arial"/>
          <w:b/>
          <w:bCs/>
        </w:rPr>
        <w:t>______</w:t>
      </w:r>
    </w:p>
    <w:p w:rsidR="004100D9" w:rsidRDefault="004100D9" w:rsidP="00410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100D9" w:rsidRDefault="004100D9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100D9" w:rsidRDefault="004100D9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5DA0" w:rsidRDefault="00815DA0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5DA0" w:rsidRDefault="00815DA0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5DA0" w:rsidRDefault="00815DA0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4223D" w:rsidRDefault="00A4223D" w:rsidP="00002849">
      <w:pPr>
        <w:spacing w:after="240" w:line="360" w:lineRule="auto"/>
        <w:jc w:val="both"/>
        <w:rPr>
          <w:rFonts w:ascii="Arial" w:hAnsi="Arial" w:cs="Arial"/>
          <w:b/>
          <w:u w:val="single"/>
        </w:rPr>
      </w:pPr>
      <w:r w:rsidRPr="00A4223D">
        <w:rPr>
          <w:rFonts w:ascii="Arial" w:hAnsi="Arial" w:cs="Arial"/>
          <w:b/>
          <w:u w:val="single"/>
        </w:rPr>
        <w:t>TIPO DI PROGRAMMAZIONE PREVISTA:</w:t>
      </w:r>
    </w:p>
    <w:p w:rsidR="00A4223D" w:rsidRPr="00A4223D" w:rsidRDefault="00A4223D" w:rsidP="00A4223D">
      <w:pPr>
        <w:spacing w:line="360" w:lineRule="auto"/>
        <w:jc w:val="both"/>
        <w:rPr>
          <w:rFonts w:ascii="Arial" w:hAnsi="Arial" w:cs="Arial"/>
        </w:rPr>
      </w:pPr>
      <w:r w:rsidRPr="00A4223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A4223D">
        <w:rPr>
          <w:rFonts w:ascii="Arial" w:hAnsi="Arial" w:cs="Arial"/>
        </w:rPr>
        <w:t xml:space="preserve"> </w:t>
      </w:r>
      <w:r w:rsidR="00002849">
        <w:rPr>
          <w:rFonts w:ascii="Arial" w:hAnsi="Arial" w:cs="Arial"/>
        </w:rPr>
        <w:t>Curricolare della classe</w:t>
      </w:r>
    </w:p>
    <w:p w:rsidR="00A4223D" w:rsidRDefault="00A4223D" w:rsidP="00A4223D">
      <w:pPr>
        <w:spacing w:line="360" w:lineRule="auto"/>
        <w:jc w:val="both"/>
        <w:rPr>
          <w:rFonts w:ascii="Arial" w:hAnsi="Arial" w:cs="Arial"/>
        </w:rPr>
      </w:pPr>
      <w:r w:rsidRPr="00A4223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A4223D">
        <w:rPr>
          <w:rFonts w:ascii="Arial" w:hAnsi="Arial" w:cs="Arial"/>
        </w:rPr>
        <w:t xml:space="preserve">Con obiettivi e contenuti </w:t>
      </w:r>
      <w:r w:rsidR="00002849" w:rsidRPr="00A4223D">
        <w:rPr>
          <w:rFonts w:ascii="Arial" w:hAnsi="Arial" w:cs="Arial"/>
        </w:rPr>
        <w:t xml:space="preserve">minimi </w:t>
      </w:r>
      <w:r w:rsidR="00002849">
        <w:rPr>
          <w:rFonts w:ascii="Arial" w:hAnsi="Arial" w:cs="Arial"/>
        </w:rPr>
        <w:t xml:space="preserve">della programmazione curriculare </w:t>
      </w:r>
    </w:p>
    <w:p w:rsidR="00002849" w:rsidRPr="00A4223D" w:rsidRDefault="00002849" w:rsidP="00002849">
      <w:pPr>
        <w:spacing w:line="360" w:lineRule="auto"/>
        <w:jc w:val="both"/>
        <w:rPr>
          <w:rFonts w:ascii="Arial" w:hAnsi="Arial" w:cs="Arial"/>
        </w:rPr>
      </w:pPr>
      <w:r w:rsidRPr="00A4223D">
        <w:rPr>
          <w:rFonts w:ascii="Arial" w:hAnsi="Arial" w:cs="Arial"/>
        </w:rPr>
        <w:sym w:font="Webdings" w:char="F063"/>
      </w:r>
      <w:r>
        <w:rPr>
          <w:rFonts w:ascii="Arial" w:hAnsi="Arial" w:cs="Arial"/>
        </w:rPr>
        <w:t xml:space="preserve"> </w:t>
      </w:r>
      <w:r w:rsidRPr="00A4223D">
        <w:rPr>
          <w:rFonts w:ascii="Arial" w:hAnsi="Arial" w:cs="Arial"/>
        </w:rPr>
        <w:t xml:space="preserve">Con obiettivi e contenuti differenziati </w:t>
      </w:r>
    </w:p>
    <w:p w:rsidR="00002849" w:rsidRPr="00A4223D" w:rsidRDefault="00002849" w:rsidP="00A4223D">
      <w:pPr>
        <w:spacing w:line="360" w:lineRule="auto"/>
        <w:jc w:val="both"/>
        <w:rPr>
          <w:rFonts w:ascii="Arial" w:hAnsi="Arial" w:cs="Arial"/>
        </w:rPr>
      </w:pPr>
    </w:p>
    <w:p w:rsidR="00815DA0" w:rsidRDefault="00815DA0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815DA0" w:rsidRDefault="00815DA0" w:rsidP="004100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4100D9" w:rsidRDefault="00846FA1" w:rsidP="007A0CCA">
      <w:pPr>
        <w:pStyle w:val="Titolo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SITU</w:t>
      </w:r>
      <w:r w:rsidR="004100D9">
        <w:rPr>
          <w:b/>
          <w:bCs/>
          <w:sz w:val="32"/>
          <w:szCs w:val="32"/>
        </w:rPr>
        <w:t>AZIONE INIZIALE</w:t>
      </w:r>
    </w:p>
    <w:p w:rsidR="00DD4C85" w:rsidRDefault="00DD4C85" w:rsidP="00FE6BEA">
      <w:pPr>
        <w:jc w:val="center"/>
        <w:rPr>
          <w:b/>
          <w:sz w:val="28"/>
          <w:szCs w:val="28"/>
        </w:rPr>
      </w:pPr>
    </w:p>
    <w:p w:rsidR="00DD4C85" w:rsidRPr="003349CA" w:rsidRDefault="00DD4C85" w:rsidP="003349CA">
      <w:pPr>
        <w:jc w:val="both"/>
        <w:rPr>
          <w:b/>
          <w:sz w:val="28"/>
          <w:szCs w:val="28"/>
        </w:rPr>
      </w:pPr>
    </w:p>
    <w:p w:rsidR="00613856" w:rsidRPr="0001740D" w:rsidRDefault="0001740D" w:rsidP="003349CA">
      <w:pPr>
        <w:jc w:val="both"/>
        <w:rPr>
          <w:rFonts w:ascii="Arial" w:hAnsi="Arial" w:cs="Arial"/>
          <w:b/>
          <w:bCs/>
        </w:rPr>
      </w:pPr>
      <w:r w:rsidRPr="0001740D">
        <w:rPr>
          <w:rFonts w:ascii="Arial" w:hAnsi="Arial" w:cs="Arial"/>
          <w:b/>
          <w:bCs/>
        </w:rPr>
        <w:t>ANAMNESI PERSONALE</w:t>
      </w:r>
    </w:p>
    <w:p w:rsidR="00613856" w:rsidRPr="003349CA" w:rsidRDefault="007C6A8A" w:rsidP="00334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613856" w:rsidRPr="003349CA" w:rsidRDefault="00613856" w:rsidP="003349CA">
      <w:pPr>
        <w:jc w:val="both"/>
        <w:rPr>
          <w:rFonts w:ascii="Arial" w:hAnsi="Arial" w:cs="Arial"/>
        </w:rPr>
      </w:pPr>
    </w:p>
    <w:p w:rsidR="00613856" w:rsidRPr="0001740D" w:rsidRDefault="004D5C65" w:rsidP="003349CA">
      <w:pPr>
        <w:jc w:val="both"/>
        <w:rPr>
          <w:rFonts w:ascii="Arial" w:hAnsi="Arial" w:cs="Arial"/>
          <w:b/>
          <w:bCs/>
        </w:rPr>
      </w:pPr>
      <w:r w:rsidRPr="0001740D">
        <w:rPr>
          <w:rFonts w:ascii="Arial" w:hAnsi="Arial" w:cs="Arial"/>
          <w:b/>
          <w:bCs/>
        </w:rPr>
        <w:t>ANAMNESI FAMILIARE</w:t>
      </w:r>
    </w:p>
    <w:p w:rsidR="00613856" w:rsidRPr="003349CA" w:rsidRDefault="007C6A8A" w:rsidP="00334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</w:t>
      </w:r>
    </w:p>
    <w:p w:rsidR="00DD4C85" w:rsidRPr="003349CA" w:rsidRDefault="007C6A8A" w:rsidP="003349C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</w:t>
      </w:r>
    </w:p>
    <w:p w:rsidR="007C6A8A" w:rsidRDefault="007C6A8A" w:rsidP="003349CA">
      <w:pPr>
        <w:jc w:val="both"/>
        <w:rPr>
          <w:rFonts w:ascii="Arial" w:hAnsi="Arial" w:cs="Arial"/>
          <w:b/>
        </w:rPr>
      </w:pPr>
    </w:p>
    <w:p w:rsidR="00C67245" w:rsidRPr="0001740D" w:rsidRDefault="00816FB3" w:rsidP="003349CA">
      <w:pPr>
        <w:jc w:val="both"/>
        <w:rPr>
          <w:rFonts w:ascii="Arial" w:hAnsi="Arial" w:cs="Arial"/>
          <w:b/>
        </w:rPr>
      </w:pPr>
      <w:r w:rsidRPr="0001740D">
        <w:rPr>
          <w:rFonts w:ascii="Arial" w:hAnsi="Arial" w:cs="Arial"/>
          <w:b/>
        </w:rPr>
        <w:t xml:space="preserve">AREA </w:t>
      </w:r>
      <w:r w:rsidR="00190EB9" w:rsidRPr="0001740D">
        <w:rPr>
          <w:rFonts w:ascii="Arial" w:hAnsi="Arial" w:cs="Arial"/>
          <w:b/>
        </w:rPr>
        <w:t xml:space="preserve">COMPORTAMENTALE E </w:t>
      </w:r>
      <w:r w:rsidRPr="0001740D">
        <w:rPr>
          <w:rFonts w:ascii="Arial" w:hAnsi="Arial" w:cs="Arial"/>
          <w:b/>
        </w:rPr>
        <w:t>AFFETTIVO</w:t>
      </w:r>
      <w:r w:rsidR="00C67245" w:rsidRPr="0001740D">
        <w:rPr>
          <w:rFonts w:ascii="Arial" w:hAnsi="Arial" w:cs="Arial"/>
          <w:b/>
        </w:rPr>
        <w:t xml:space="preserve"> RELAZIONALE</w:t>
      </w:r>
    </w:p>
    <w:p w:rsidR="00C67245" w:rsidRPr="003349CA" w:rsidRDefault="007C6A8A" w:rsidP="00334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3349CA" w:rsidRDefault="003349CA" w:rsidP="003349CA">
      <w:pPr>
        <w:jc w:val="both"/>
        <w:rPr>
          <w:rFonts w:ascii="Arial" w:hAnsi="Arial" w:cs="Arial"/>
          <w:sz w:val="28"/>
        </w:rPr>
      </w:pPr>
    </w:p>
    <w:p w:rsidR="00C67245" w:rsidRPr="0001740D" w:rsidRDefault="00C67245" w:rsidP="003349CA">
      <w:pPr>
        <w:jc w:val="both"/>
        <w:rPr>
          <w:rFonts w:ascii="Arial" w:hAnsi="Arial" w:cs="Arial"/>
          <w:b/>
        </w:rPr>
      </w:pPr>
      <w:r w:rsidRPr="0001740D">
        <w:rPr>
          <w:rFonts w:ascii="Arial" w:hAnsi="Arial" w:cs="Arial"/>
          <w:b/>
        </w:rPr>
        <w:t>AREA LINGUISTICO ESPRESSIVA</w:t>
      </w:r>
    </w:p>
    <w:p w:rsidR="00057FE5" w:rsidRDefault="007C6A8A" w:rsidP="00A74EF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3349CA" w:rsidRDefault="003349CA" w:rsidP="003349CA">
      <w:pPr>
        <w:jc w:val="both"/>
        <w:rPr>
          <w:sz w:val="28"/>
        </w:rPr>
      </w:pPr>
    </w:p>
    <w:p w:rsidR="00C67245" w:rsidRPr="001C4FED" w:rsidRDefault="003349CA" w:rsidP="003349CA">
      <w:pPr>
        <w:jc w:val="both"/>
        <w:rPr>
          <w:rFonts w:ascii="Arial" w:hAnsi="Arial" w:cs="Arial"/>
          <w:b/>
        </w:rPr>
      </w:pPr>
      <w:r w:rsidRPr="001C4FED">
        <w:rPr>
          <w:rFonts w:ascii="Arial" w:hAnsi="Arial" w:cs="Arial"/>
          <w:b/>
        </w:rPr>
        <w:t>A</w:t>
      </w:r>
      <w:r w:rsidR="00713B71" w:rsidRPr="001C4FED">
        <w:rPr>
          <w:rFonts w:ascii="Arial" w:hAnsi="Arial" w:cs="Arial"/>
          <w:b/>
        </w:rPr>
        <w:t xml:space="preserve">REA </w:t>
      </w:r>
      <w:r w:rsidR="00D66104" w:rsidRPr="001C4FED">
        <w:rPr>
          <w:rFonts w:ascii="Arial" w:hAnsi="Arial" w:cs="Arial"/>
          <w:b/>
        </w:rPr>
        <w:t>LOGICO-MATEMATICA</w:t>
      </w:r>
    </w:p>
    <w:p w:rsidR="009B153F" w:rsidRPr="009B153F" w:rsidRDefault="007C6A8A" w:rsidP="009B153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66104" w:rsidRDefault="00D66104" w:rsidP="003349CA">
      <w:pPr>
        <w:jc w:val="both"/>
        <w:rPr>
          <w:rFonts w:ascii="Arial" w:hAnsi="Arial" w:cs="Arial"/>
        </w:rPr>
      </w:pPr>
    </w:p>
    <w:p w:rsidR="00143151" w:rsidRPr="0001740D" w:rsidRDefault="00143151" w:rsidP="003349CA">
      <w:pPr>
        <w:jc w:val="both"/>
        <w:rPr>
          <w:rFonts w:ascii="Arial" w:hAnsi="Arial" w:cs="Arial"/>
          <w:b/>
        </w:rPr>
      </w:pPr>
      <w:r w:rsidRPr="0001740D">
        <w:rPr>
          <w:rFonts w:ascii="Arial" w:hAnsi="Arial" w:cs="Arial"/>
          <w:b/>
        </w:rPr>
        <w:t xml:space="preserve">AREA </w:t>
      </w:r>
      <w:r w:rsidR="00D66104" w:rsidRPr="0001740D">
        <w:rPr>
          <w:rFonts w:ascii="Arial" w:hAnsi="Arial" w:cs="Arial"/>
          <w:b/>
        </w:rPr>
        <w:t>TECNICO-PRATICA</w:t>
      </w:r>
    </w:p>
    <w:p w:rsidR="00C4132B" w:rsidRPr="0030479D" w:rsidRDefault="007C6A8A" w:rsidP="00334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52C53" w:rsidRDefault="007C6A8A" w:rsidP="003349CA">
      <w:pPr>
        <w:jc w:val="both"/>
      </w:pPr>
      <w:r>
        <w:t>________________________________________________________________________________</w:t>
      </w:r>
    </w:p>
    <w:p w:rsidR="007C6A8A" w:rsidRPr="0030479D" w:rsidRDefault="007C6A8A" w:rsidP="003349CA">
      <w:pPr>
        <w:jc w:val="both"/>
      </w:pPr>
    </w:p>
    <w:p w:rsidR="00C67245" w:rsidRPr="0001740D" w:rsidRDefault="00C67245" w:rsidP="003349CA">
      <w:pPr>
        <w:jc w:val="both"/>
        <w:rPr>
          <w:rFonts w:ascii="Arial" w:hAnsi="Arial"/>
          <w:b/>
          <w:bCs/>
        </w:rPr>
      </w:pPr>
      <w:r w:rsidRPr="0001740D">
        <w:rPr>
          <w:rFonts w:ascii="Arial" w:hAnsi="Arial"/>
          <w:b/>
          <w:bCs/>
        </w:rPr>
        <w:t>AREA PSICOMOTORIA</w:t>
      </w:r>
      <w:r w:rsidR="00991F64" w:rsidRPr="0001740D">
        <w:rPr>
          <w:rFonts w:ascii="Arial" w:hAnsi="Arial"/>
          <w:b/>
          <w:bCs/>
        </w:rPr>
        <w:t xml:space="preserve"> </w:t>
      </w:r>
    </w:p>
    <w:p w:rsidR="00C67245" w:rsidRPr="003349CA" w:rsidRDefault="007C6A8A" w:rsidP="003349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725145" w:rsidRDefault="00725145" w:rsidP="008C4346">
      <w:pPr>
        <w:rPr>
          <w:rFonts w:ascii="Arial" w:hAnsi="Arial" w:cs="Arial"/>
          <w:b/>
          <w:sz w:val="28"/>
          <w:szCs w:val="28"/>
        </w:rPr>
      </w:pPr>
    </w:p>
    <w:p w:rsidR="00C4132B" w:rsidRPr="0001740D" w:rsidRDefault="00C32CBF" w:rsidP="00C32CBF">
      <w:pPr>
        <w:jc w:val="both"/>
        <w:rPr>
          <w:rFonts w:ascii="Arial" w:hAnsi="Arial" w:cs="Arial"/>
          <w:b/>
        </w:rPr>
      </w:pPr>
      <w:r w:rsidRPr="0001740D">
        <w:rPr>
          <w:rFonts w:ascii="Arial" w:hAnsi="Arial" w:cs="Arial"/>
          <w:b/>
        </w:rPr>
        <w:t>ATTIVITA’ INTEGRATIVE E DI SOSTEGNO</w:t>
      </w:r>
    </w:p>
    <w:p w:rsidR="00C32CBF" w:rsidRPr="00C32CBF" w:rsidRDefault="007C6A8A" w:rsidP="00C32C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32CBF" w:rsidRDefault="00C32CBF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01740D" w:rsidRDefault="0001740D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7C6A8A" w:rsidRDefault="007C6A8A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7C6A8A" w:rsidRDefault="007C6A8A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F72D00" w:rsidRDefault="00F72D00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F72D00" w:rsidRDefault="00F72D00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F72D00" w:rsidRDefault="00F72D00" w:rsidP="00C32CBF">
      <w:pPr>
        <w:jc w:val="both"/>
        <w:rPr>
          <w:rFonts w:ascii="Arial" w:hAnsi="Arial" w:cs="Arial"/>
          <w:b/>
          <w:sz w:val="28"/>
          <w:szCs w:val="28"/>
        </w:rPr>
      </w:pPr>
    </w:p>
    <w:p w:rsidR="00FE6BEA" w:rsidRPr="00BE21ED" w:rsidRDefault="00BE21ED" w:rsidP="00BE21ED">
      <w:pPr>
        <w:jc w:val="center"/>
        <w:rPr>
          <w:rFonts w:ascii="Arial" w:hAnsi="Arial" w:cs="Arial"/>
          <w:b/>
          <w:sz w:val="28"/>
          <w:szCs w:val="28"/>
        </w:rPr>
      </w:pPr>
      <w:r w:rsidRPr="00BE21ED">
        <w:rPr>
          <w:rFonts w:ascii="Arial" w:hAnsi="Arial" w:cs="Arial"/>
          <w:b/>
          <w:sz w:val="28"/>
          <w:szCs w:val="28"/>
        </w:rPr>
        <w:lastRenderedPageBreak/>
        <w:t xml:space="preserve">PROGETTAZIONE </w:t>
      </w:r>
      <w:r w:rsidRPr="00BE21ED">
        <w:rPr>
          <w:rFonts w:ascii="Arial" w:hAnsi="Arial" w:cs="Arial"/>
          <w:b/>
          <w:bCs/>
          <w:sz w:val="28"/>
          <w:szCs w:val="28"/>
        </w:rPr>
        <w:t xml:space="preserve">EDUCATIVO-DIDATTICO </w:t>
      </w:r>
      <w:r w:rsidR="00FF4783">
        <w:rPr>
          <w:rFonts w:ascii="Arial" w:hAnsi="Arial" w:cs="Arial"/>
          <w:b/>
          <w:bCs/>
          <w:sz w:val="28"/>
          <w:szCs w:val="28"/>
        </w:rPr>
        <w:t>PERSONALIZZATA</w:t>
      </w:r>
    </w:p>
    <w:p w:rsidR="00BE21ED" w:rsidRDefault="00BE21ED" w:rsidP="002A57E5">
      <w:pPr>
        <w:jc w:val="center"/>
        <w:rPr>
          <w:rFonts w:ascii="Arial" w:hAnsi="Arial" w:cs="Arial"/>
          <w:b/>
        </w:rPr>
      </w:pPr>
    </w:p>
    <w:p w:rsidR="00BE21ED" w:rsidRDefault="00BE21ED" w:rsidP="002A57E5">
      <w:pPr>
        <w:jc w:val="center"/>
        <w:rPr>
          <w:rFonts w:ascii="Arial" w:hAnsi="Arial" w:cs="Arial"/>
          <w:b/>
        </w:rPr>
      </w:pPr>
    </w:p>
    <w:p w:rsidR="00F2385D" w:rsidRDefault="00F2385D" w:rsidP="00BE21ED">
      <w:pPr>
        <w:rPr>
          <w:rFonts w:ascii="Arial" w:hAnsi="Arial" w:cs="Arial"/>
          <w:b/>
        </w:rPr>
      </w:pPr>
    </w:p>
    <w:p w:rsidR="00F2385D" w:rsidRDefault="00F2385D" w:rsidP="00F2385D">
      <w:pPr>
        <w:rPr>
          <w:rFonts w:ascii="Arial" w:hAnsi="Arial" w:cs="Arial"/>
          <w:b/>
        </w:rPr>
      </w:pPr>
      <w:r w:rsidRPr="00F2385D">
        <w:rPr>
          <w:rFonts w:ascii="Arial" w:hAnsi="Arial" w:cs="Arial"/>
          <w:b/>
        </w:rPr>
        <w:t xml:space="preserve">OBIETTIVI EDUCATIVI E DIDATTICI GENERALI: </w:t>
      </w:r>
    </w:p>
    <w:p w:rsidR="00F2385D" w:rsidRPr="00F2385D" w:rsidRDefault="00F2385D" w:rsidP="00F2385D">
      <w:pPr>
        <w:rPr>
          <w:rFonts w:ascii="Arial" w:hAnsi="Arial" w:cs="Arial"/>
          <w:b/>
        </w:rPr>
      </w:pP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FE6BEA" w:rsidRPr="00D13852" w:rsidRDefault="00FE6BEA" w:rsidP="00FE6BEA">
      <w:pPr>
        <w:rPr>
          <w:rFonts w:ascii="Arial" w:hAnsi="Arial" w:cs="Arial"/>
          <w:b/>
        </w:rPr>
      </w:pPr>
    </w:p>
    <w:p w:rsidR="00745F34" w:rsidRDefault="00BE21ED" w:rsidP="00E375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ITALIANO</w:t>
      </w:r>
    </w:p>
    <w:p w:rsidR="00BE21ED" w:rsidRDefault="00BE21ED" w:rsidP="00A67F32">
      <w:pPr>
        <w:ind w:left="-426"/>
        <w:jc w:val="both"/>
        <w:rPr>
          <w:rFonts w:ascii="Arial" w:hAnsi="Arial" w:cs="Arial"/>
          <w:b/>
        </w:rPr>
      </w:pP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BE21ED" w:rsidRDefault="00BE21ED" w:rsidP="00E375EF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STORIA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BE21ED" w:rsidRDefault="00BE21ED" w:rsidP="00E375EF">
      <w:pPr>
        <w:jc w:val="center"/>
        <w:rPr>
          <w:rFonts w:ascii="Arial" w:hAnsi="Arial" w:cs="Arial"/>
          <w:b/>
        </w:rPr>
      </w:pPr>
      <w:r w:rsidRPr="009D12DD">
        <w:rPr>
          <w:rFonts w:ascii="Arial" w:hAnsi="Arial" w:cs="Arial"/>
          <w:b/>
        </w:rPr>
        <w:t>GEOGRAFIA</w:t>
      </w:r>
    </w:p>
    <w:p w:rsidR="009D12DD" w:rsidRPr="009D12DD" w:rsidRDefault="009D12DD" w:rsidP="009D12DD">
      <w:pPr>
        <w:ind w:left="1080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BE21ED" w:rsidRDefault="00BE21ED" w:rsidP="00E375EF">
      <w:pPr>
        <w:spacing w:before="240"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INGLESE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BE21ED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FRANCESE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BE21ED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MATEMATICA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7C6A8A" w:rsidRDefault="007C6A8A" w:rsidP="007C6A8A">
      <w:pPr>
        <w:jc w:val="both"/>
        <w:rPr>
          <w:rFonts w:ascii="Arial" w:hAnsi="Arial" w:cs="Arial"/>
          <w:b/>
          <w:sz w:val="28"/>
          <w:szCs w:val="28"/>
        </w:rPr>
      </w:pPr>
    </w:p>
    <w:p w:rsidR="00BE21ED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SCIENZE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E21ED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TECNOLOGIA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E21ED" w:rsidRPr="002F1535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</w:rPr>
      </w:pPr>
      <w:r w:rsidRPr="002F1535">
        <w:rPr>
          <w:rFonts w:ascii="Arial" w:hAnsi="Arial" w:cs="Arial"/>
          <w:b/>
        </w:rPr>
        <w:t>ARTE E IMMAGINE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E21ED" w:rsidRPr="002F1535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</w:rPr>
      </w:pPr>
      <w:r w:rsidRPr="002F1535">
        <w:rPr>
          <w:rFonts w:ascii="Arial" w:hAnsi="Arial" w:cs="Arial"/>
          <w:b/>
        </w:rPr>
        <w:t>MUSICA</w:t>
      </w: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E21ED" w:rsidRPr="00F72829" w:rsidRDefault="00BE21ED" w:rsidP="00FF4F6E">
      <w:pPr>
        <w:spacing w:before="240" w:after="240"/>
        <w:ind w:left="-425"/>
        <w:jc w:val="center"/>
        <w:rPr>
          <w:rFonts w:ascii="Arial" w:hAnsi="Arial" w:cs="Arial"/>
          <w:b/>
          <w:highlight w:val="yellow"/>
        </w:rPr>
      </w:pPr>
      <w:r w:rsidRPr="002F1535">
        <w:rPr>
          <w:rFonts w:ascii="Arial" w:hAnsi="Arial" w:cs="Arial"/>
          <w:b/>
        </w:rPr>
        <w:t>ED. FISICA</w:t>
      </w:r>
    </w:p>
    <w:p w:rsidR="009A764E" w:rsidRPr="00002849" w:rsidRDefault="007C6A8A" w:rsidP="000028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A764E" w:rsidRDefault="009A764E" w:rsidP="00A67F32">
      <w:pPr>
        <w:ind w:left="-426"/>
        <w:jc w:val="both"/>
        <w:rPr>
          <w:rFonts w:ascii="Arial" w:hAnsi="Arial" w:cs="Arial"/>
          <w:b/>
        </w:rPr>
      </w:pPr>
    </w:p>
    <w:p w:rsidR="009A764E" w:rsidRPr="00BE21ED" w:rsidRDefault="009A764E" w:rsidP="00A67F32">
      <w:pPr>
        <w:ind w:left="-426"/>
        <w:jc w:val="both"/>
        <w:rPr>
          <w:rFonts w:ascii="Arial" w:hAnsi="Arial" w:cs="Arial"/>
          <w:b/>
        </w:rPr>
      </w:pPr>
    </w:p>
    <w:p w:rsidR="0001740D" w:rsidRPr="006643EF" w:rsidRDefault="0001740D" w:rsidP="0001740D">
      <w:pPr>
        <w:jc w:val="center"/>
        <w:rPr>
          <w:rFonts w:ascii="Arial" w:hAnsi="Arial" w:cs="Arial"/>
          <w:b/>
        </w:rPr>
      </w:pPr>
      <w:r w:rsidRPr="006643EF">
        <w:rPr>
          <w:rFonts w:ascii="Arial" w:hAnsi="Arial" w:cs="Arial"/>
          <w:b/>
        </w:rPr>
        <w:t>STRUMENTI</w:t>
      </w:r>
    </w:p>
    <w:p w:rsidR="0001740D" w:rsidRPr="00780909" w:rsidRDefault="0001740D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Libri di testo,</w:t>
      </w:r>
    </w:p>
    <w:p w:rsidR="0001740D" w:rsidRPr="00780909" w:rsidRDefault="0001740D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schemi riassuntivi,</w:t>
      </w:r>
    </w:p>
    <w:p w:rsidR="0001740D" w:rsidRPr="00780909" w:rsidRDefault="0001740D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fotocopie,</w:t>
      </w:r>
    </w:p>
    <w:p w:rsidR="0001740D" w:rsidRPr="00780909" w:rsidRDefault="0001740D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mappe concettuali,</w:t>
      </w:r>
    </w:p>
    <w:p w:rsidR="0001740D" w:rsidRPr="00780909" w:rsidRDefault="0001740D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strumenti multimediali con adeguati programmi,</w:t>
      </w:r>
    </w:p>
    <w:p w:rsidR="0001740D" w:rsidRDefault="0001740D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attrezz</w:t>
      </w:r>
      <w:r w:rsidR="007C6A8A">
        <w:rPr>
          <w:rFonts w:ascii="Arial" w:hAnsi="Arial" w:cs="Arial"/>
        </w:rPr>
        <w:t>ature specifiche di laboratorio</w:t>
      </w:r>
    </w:p>
    <w:p w:rsidR="007C6A8A" w:rsidRDefault="007C6A8A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7C6A8A" w:rsidRPr="00780909" w:rsidRDefault="007C6A8A" w:rsidP="002D4E6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745F34" w:rsidRPr="004139D9" w:rsidRDefault="004139D9" w:rsidP="0001740D">
      <w:pPr>
        <w:spacing w:before="240"/>
        <w:jc w:val="center"/>
        <w:rPr>
          <w:rFonts w:ascii="Arial" w:hAnsi="Arial" w:cs="Arial"/>
          <w:b/>
        </w:rPr>
      </w:pPr>
      <w:r w:rsidRPr="004139D9">
        <w:rPr>
          <w:rFonts w:ascii="Arial" w:hAnsi="Arial" w:cs="Arial"/>
          <w:b/>
        </w:rPr>
        <w:t>METODOLOGIA</w:t>
      </w:r>
    </w:p>
    <w:p w:rsidR="00B65414" w:rsidRPr="004139D9" w:rsidRDefault="00B65414" w:rsidP="005363AC">
      <w:pPr>
        <w:jc w:val="both"/>
        <w:rPr>
          <w:rFonts w:ascii="Arial" w:hAnsi="Arial" w:cs="Arial"/>
        </w:rPr>
      </w:pPr>
    </w:p>
    <w:p w:rsidR="007C6A8A" w:rsidRPr="00C32CBF" w:rsidRDefault="007C6A8A" w:rsidP="007C6A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15D62" w:rsidRPr="00D13852" w:rsidRDefault="00D15D62" w:rsidP="00D15D62">
      <w:pPr>
        <w:rPr>
          <w:rFonts w:ascii="Arial" w:hAnsi="Arial" w:cs="Arial"/>
        </w:rPr>
      </w:pPr>
    </w:p>
    <w:p w:rsidR="00C050B7" w:rsidRPr="00134208" w:rsidRDefault="00134208" w:rsidP="00134208">
      <w:pPr>
        <w:spacing w:before="240" w:after="240"/>
        <w:ind w:left="-425"/>
        <w:jc w:val="center"/>
        <w:rPr>
          <w:rFonts w:ascii="Arial" w:hAnsi="Arial" w:cs="Arial"/>
          <w:b/>
        </w:rPr>
      </w:pPr>
      <w:r w:rsidRPr="00134208">
        <w:rPr>
          <w:rFonts w:ascii="Arial" w:hAnsi="Arial" w:cs="Arial"/>
          <w:b/>
        </w:rPr>
        <w:t>VERIFICHE</w:t>
      </w:r>
    </w:p>
    <w:p w:rsidR="00C050B7" w:rsidRPr="00780909" w:rsidRDefault="00C050B7" w:rsidP="00C050B7">
      <w:p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lastRenderedPageBreak/>
        <w:t>Le verifiche saranno preventivamente concordate con l’insegnante di sostegno per adeguarne il livello all</w:t>
      </w:r>
      <w:r w:rsidR="00134208">
        <w:rPr>
          <w:rFonts w:ascii="Arial" w:hAnsi="Arial" w:cs="Arial"/>
        </w:rPr>
        <w:t>e effettive capacità dell’alunno</w:t>
      </w:r>
      <w:r w:rsidRPr="00780909">
        <w:rPr>
          <w:rFonts w:ascii="Arial" w:hAnsi="Arial" w:cs="Arial"/>
        </w:rPr>
        <w:t xml:space="preserve"> e saranno svolte secondo i seguenti criteri: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 xml:space="preserve">prove </w:t>
      </w:r>
      <w:r w:rsidR="00383D08">
        <w:rPr>
          <w:rFonts w:ascii="Arial" w:hAnsi="Arial" w:cs="Arial"/>
        </w:rPr>
        <w:t>differenziate</w:t>
      </w:r>
      <w:r w:rsidRPr="00780909">
        <w:rPr>
          <w:rFonts w:ascii="Arial" w:hAnsi="Arial" w:cs="Arial"/>
        </w:rPr>
        <w:t>,</w:t>
      </w:r>
    </w:p>
    <w:p w:rsidR="00C050B7" w:rsidRPr="00780909" w:rsidRDefault="00C050B7" w:rsidP="002D4E69">
      <w:pPr>
        <w:numPr>
          <w:ilvl w:val="0"/>
          <w:numId w:val="2"/>
        </w:numPr>
        <w:rPr>
          <w:rFonts w:ascii="Arial" w:hAnsi="Arial" w:cs="Arial"/>
        </w:rPr>
      </w:pPr>
      <w:r w:rsidRPr="00780909">
        <w:rPr>
          <w:rFonts w:ascii="Arial" w:hAnsi="Arial" w:cs="Arial"/>
        </w:rPr>
        <w:t>prove in relazione al livello di partenza,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prove con modalità strutturate,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prove con risposte chiuse,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prove con risposte a scelta multipla,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prove con risposte vero o falso,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colloqui individuali,</w:t>
      </w:r>
    </w:p>
    <w:p w:rsidR="00C050B7" w:rsidRPr="00780909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esercitazioni pratiche individuali,</w:t>
      </w:r>
    </w:p>
    <w:p w:rsidR="00C050B7" w:rsidRDefault="00C050B7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80909">
        <w:rPr>
          <w:rFonts w:ascii="Arial" w:hAnsi="Arial" w:cs="Arial"/>
        </w:rPr>
        <w:t>es</w:t>
      </w:r>
      <w:r w:rsidR="007C6A8A">
        <w:rPr>
          <w:rFonts w:ascii="Arial" w:hAnsi="Arial" w:cs="Arial"/>
        </w:rPr>
        <w:t>ercitazioni pratiche collettive</w:t>
      </w:r>
    </w:p>
    <w:p w:rsidR="007C6A8A" w:rsidRDefault="007C6A8A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7C6A8A" w:rsidRPr="00780909" w:rsidRDefault="007C6A8A" w:rsidP="002D4E69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:rsidR="00A50E21" w:rsidRPr="00134208" w:rsidRDefault="00134208" w:rsidP="00134208">
      <w:pPr>
        <w:spacing w:before="240" w:after="240"/>
        <w:ind w:left="-425"/>
        <w:jc w:val="center"/>
        <w:rPr>
          <w:rFonts w:ascii="Arial" w:hAnsi="Arial" w:cs="Arial"/>
          <w:b/>
        </w:rPr>
      </w:pPr>
      <w:r w:rsidRPr="00134208">
        <w:rPr>
          <w:rFonts w:ascii="Arial" w:hAnsi="Arial" w:cs="Arial"/>
          <w:b/>
        </w:rPr>
        <w:t>VALUTAZIONE</w:t>
      </w:r>
    </w:p>
    <w:p w:rsidR="006643EF" w:rsidRPr="00780909" w:rsidRDefault="0090604F" w:rsidP="00A407E6">
      <w:pPr>
        <w:pStyle w:val="Corpotesto"/>
        <w:spacing w:before="12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</w:t>
      </w:r>
    </w:p>
    <w:p w:rsidR="0090604F" w:rsidRDefault="002834B1" w:rsidP="00C050B7">
      <w:pPr>
        <w:jc w:val="both"/>
        <w:rPr>
          <w:rFonts w:ascii="Arial" w:hAnsi="Arial" w:cs="Arial"/>
        </w:rPr>
      </w:pPr>
      <w:r w:rsidRPr="002834B1">
        <w:rPr>
          <w:rFonts w:ascii="Arial" w:hAnsi="Arial" w:cs="Arial"/>
        </w:rPr>
        <w:t xml:space="preserve">Sciacca, </w:t>
      </w:r>
      <w:r w:rsidR="0090604F">
        <w:rPr>
          <w:rFonts w:ascii="Arial" w:hAnsi="Arial" w:cs="Arial"/>
        </w:rPr>
        <w:t>___________________</w:t>
      </w:r>
    </w:p>
    <w:p w:rsidR="00C050B7" w:rsidRPr="002834B1" w:rsidRDefault="002834B1" w:rsidP="00C0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0604F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Il Consiglio di Classe</w:t>
      </w:r>
    </w:p>
    <w:p w:rsidR="00C050B7" w:rsidRDefault="00C050B7" w:rsidP="00C050B7">
      <w:pPr>
        <w:jc w:val="both"/>
        <w:rPr>
          <w:rFonts w:ascii="Arial" w:hAnsi="Arial" w:cs="Arial"/>
          <w:b/>
          <w:smallCaps/>
          <w:spacing w:val="-2"/>
          <w:sz w:val="16"/>
          <w:szCs w:val="16"/>
        </w:rPr>
      </w:pPr>
    </w:p>
    <w:p w:rsidR="0018728F" w:rsidRDefault="0018728F" w:rsidP="00C050B7">
      <w:pPr>
        <w:jc w:val="both"/>
        <w:rPr>
          <w:rFonts w:ascii="Arial" w:hAnsi="Arial" w:cs="Arial"/>
          <w:b/>
          <w:smallCaps/>
          <w:spacing w:val="-2"/>
          <w:sz w:val="16"/>
          <w:szCs w:val="16"/>
        </w:rPr>
      </w:pPr>
    </w:p>
    <w:p w:rsidR="0018728F" w:rsidRDefault="0018728F" w:rsidP="00C050B7">
      <w:pPr>
        <w:jc w:val="both"/>
        <w:rPr>
          <w:rFonts w:ascii="Arial" w:hAnsi="Arial" w:cs="Arial"/>
          <w:b/>
          <w:smallCaps/>
          <w:spacing w:val="-2"/>
          <w:sz w:val="16"/>
          <w:szCs w:val="16"/>
        </w:rPr>
      </w:pPr>
    </w:p>
    <w:p w:rsidR="0018728F" w:rsidRDefault="0018728F" w:rsidP="00C050B7">
      <w:pPr>
        <w:jc w:val="both"/>
        <w:rPr>
          <w:rFonts w:ascii="Arial" w:hAnsi="Arial" w:cs="Arial"/>
          <w:b/>
          <w:smallCaps/>
          <w:spacing w:val="-2"/>
          <w:sz w:val="16"/>
          <w:szCs w:val="16"/>
        </w:rPr>
      </w:pPr>
    </w:p>
    <w:p w:rsidR="00EF5984" w:rsidRDefault="00EF5984" w:rsidP="00C050B7">
      <w:pPr>
        <w:jc w:val="both"/>
        <w:rPr>
          <w:rFonts w:ascii="Arial" w:hAnsi="Arial" w:cs="Arial"/>
          <w:b/>
          <w:smallCaps/>
          <w:spacing w:val="-2"/>
          <w:sz w:val="16"/>
          <w:szCs w:val="16"/>
        </w:rPr>
      </w:pPr>
    </w:p>
    <w:sectPr w:rsidR="00EF598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878" w:rsidRDefault="00611878">
      <w:r>
        <w:separator/>
      </w:r>
    </w:p>
  </w:endnote>
  <w:endnote w:type="continuationSeparator" w:id="0">
    <w:p w:rsidR="00611878" w:rsidRDefault="006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64E" w:rsidRDefault="009A764E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44F5">
      <w:rPr>
        <w:noProof/>
      </w:rPr>
      <w:t>1</w:t>
    </w:r>
    <w:r>
      <w:fldChar w:fldCharType="end"/>
    </w:r>
  </w:p>
  <w:p w:rsidR="009A764E" w:rsidRDefault="009A76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878" w:rsidRDefault="00611878">
      <w:r>
        <w:separator/>
      </w:r>
    </w:p>
  </w:footnote>
  <w:footnote w:type="continuationSeparator" w:id="0">
    <w:p w:rsidR="00611878" w:rsidRDefault="006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12"/>
    <w:multiLevelType w:val="singleLevel"/>
    <w:tmpl w:val="00000012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14"/>
    <w:multiLevelType w:val="singleLevel"/>
    <w:tmpl w:val="00000014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>
    <w:nsid w:val="00000015"/>
    <w:multiLevelType w:val="singleLevel"/>
    <w:tmpl w:val="00000015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>
    <w:nsid w:val="00000016"/>
    <w:multiLevelType w:val="singleLevel"/>
    <w:tmpl w:val="00000016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19"/>
    <w:multiLevelType w:val="singleLevel"/>
    <w:tmpl w:val="00000019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num w:numId="1">
    <w:abstractNumId w:val="6"/>
    <w:lvlOverride w:ilvl="0"/>
  </w:num>
  <w:num w:numId="2">
    <w:abstractNumId w:val="4"/>
    <w:lvlOverride w:ilv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BEA"/>
    <w:rsid w:val="00002849"/>
    <w:rsid w:val="00015148"/>
    <w:rsid w:val="0001740D"/>
    <w:rsid w:val="00020FA3"/>
    <w:rsid w:val="0002335A"/>
    <w:rsid w:val="00042DC6"/>
    <w:rsid w:val="00057FE5"/>
    <w:rsid w:val="00064693"/>
    <w:rsid w:val="000725AC"/>
    <w:rsid w:val="000B12D7"/>
    <w:rsid w:val="000C7E98"/>
    <w:rsid w:val="000F0850"/>
    <w:rsid w:val="000F5E07"/>
    <w:rsid w:val="00105F61"/>
    <w:rsid w:val="001070D9"/>
    <w:rsid w:val="00112757"/>
    <w:rsid w:val="00134208"/>
    <w:rsid w:val="00134B07"/>
    <w:rsid w:val="00140BEE"/>
    <w:rsid w:val="001425F8"/>
    <w:rsid w:val="00142AC7"/>
    <w:rsid w:val="00143151"/>
    <w:rsid w:val="00147BC3"/>
    <w:rsid w:val="00154E3C"/>
    <w:rsid w:val="0018728F"/>
    <w:rsid w:val="0018770E"/>
    <w:rsid w:val="00190EB9"/>
    <w:rsid w:val="001A0CA6"/>
    <w:rsid w:val="001A0F8C"/>
    <w:rsid w:val="001B1AD9"/>
    <w:rsid w:val="001B1DC6"/>
    <w:rsid w:val="001B292B"/>
    <w:rsid w:val="001B6D4C"/>
    <w:rsid w:val="001B7D8C"/>
    <w:rsid w:val="001C4FED"/>
    <w:rsid w:val="001C6C68"/>
    <w:rsid w:val="001F4780"/>
    <w:rsid w:val="00227691"/>
    <w:rsid w:val="00232871"/>
    <w:rsid w:val="00252099"/>
    <w:rsid w:val="00260BBD"/>
    <w:rsid w:val="00264559"/>
    <w:rsid w:val="0027252F"/>
    <w:rsid w:val="0027343A"/>
    <w:rsid w:val="002834B1"/>
    <w:rsid w:val="0029574A"/>
    <w:rsid w:val="002A57E5"/>
    <w:rsid w:val="002A747F"/>
    <w:rsid w:val="002C335D"/>
    <w:rsid w:val="002D4E69"/>
    <w:rsid w:val="002F1535"/>
    <w:rsid w:val="002F5DEC"/>
    <w:rsid w:val="0030479D"/>
    <w:rsid w:val="003047CF"/>
    <w:rsid w:val="00314FA8"/>
    <w:rsid w:val="003343AD"/>
    <w:rsid w:val="003349CA"/>
    <w:rsid w:val="00342E71"/>
    <w:rsid w:val="003632D9"/>
    <w:rsid w:val="00372234"/>
    <w:rsid w:val="003803A3"/>
    <w:rsid w:val="00383D08"/>
    <w:rsid w:val="00386A65"/>
    <w:rsid w:val="003A7EB4"/>
    <w:rsid w:val="003D20CB"/>
    <w:rsid w:val="004100D9"/>
    <w:rsid w:val="004139D9"/>
    <w:rsid w:val="0041428D"/>
    <w:rsid w:val="004265A2"/>
    <w:rsid w:val="0043634F"/>
    <w:rsid w:val="00443DFD"/>
    <w:rsid w:val="004506AF"/>
    <w:rsid w:val="00455A61"/>
    <w:rsid w:val="00456E30"/>
    <w:rsid w:val="004578AE"/>
    <w:rsid w:val="004615DC"/>
    <w:rsid w:val="00471DB6"/>
    <w:rsid w:val="004B54FF"/>
    <w:rsid w:val="004C3273"/>
    <w:rsid w:val="004D16A9"/>
    <w:rsid w:val="004D5C65"/>
    <w:rsid w:val="004D64AF"/>
    <w:rsid w:val="004F22B2"/>
    <w:rsid w:val="00503780"/>
    <w:rsid w:val="005325C0"/>
    <w:rsid w:val="00533AEE"/>
    <w:rsid w:val="005363AC"/>
    <w:rsid w:val="00537EFE"/>
    <w:rsid w:val="005562C1"/>
    <w:rsid w:val="005672C1"/>
    <w:rsid w:val="00575C36"/>
    <w:rsid w:val="0057616C"/>
    <w:rsid w:val="005A2574"/>
    <w:rsid w:val="005C0E06"/>
    <w:rsid w:val="005C31AA"/>
    <w:rsid w:val="005F7CB0"/>
    <w:rsid w:val="00611878"/>
    <w:rsid w:val="00613856"/>
    <w:rsid w:val="00621321"/>
    <w:rsid w:val="0063164B"/>
    <w:rsid w:val="0063454D"/>
    <w:rsid w:val="006425A4"/>
    <w:rsid w:val="00646917"/>
    <w:rsid w:val="00654833"/>
    <w:rsid w:val="006643EF"/>
    <w:rsid w:val="00692C92"/>
    <w:rsid w:val="006B5962"/>
    <w:rsid w:val="006B68C5"/>
    <w:rsid w:val="006E33E3"/>
    <w:rsid w:val="006E3974"/>
    <w:rsid w:val="006F3514"/>
    <w:rsid w:val="006F40CC"/>
    <w:rsid w:val="00707735"/>
    <w:rsid w:val="00713B71"/>
    <w:rsid w:val="0072230F"/>
    <w:rsid w:val="00725145"/>
    <w:rsid w:val="00745F34"/>
    <w:rsid w:val="00753B10"/>
    <w:rsid w:val="00757341"/>
    <w:rsid w:val="00780909"/>
    <w:rsid w:val="007848A0"/>
    <w:rsid w:val="007A0CCA"/>
    <w:rsid w:val="007B029D"/>
    <w:rsid w:val="007C3545"/>
    <w:rsid w:val="007C6A8A"/>
    <w:rsid w:val="007E5823"/>
    <w:rsid w:val="007E606F"/>
    <w:rsid w:val="007F0984"/>
    <w:rsid w:val="00801A27"/>
    <w:rsid w:val="00815DA0"/>
    <w:rsid w:val="00816FB3"/>
    <w:rsid w:val="00831803"/>
    <w:rsid w:val="00846FA1"/>
    <w:rsid w:val="00860F4D"/>
    <w:rsid w:val="008649BB"/>
    <w:rsid w:val="00884929"/>
    <w:rsid w:val="0089106E"/>
    <w:rsid w:val="008A3E77"/>
    <w:rsid w:val="008B683F"/>
    <w:rsid w:val="008C4346"/>
    <w:rsid w:val="008F163C"/>
    <w:rsid w:val="008F7EE2"/>
    <w:rsid w:val="00902491"/>
    <w:rsid w:val="00903AED"/>
    <w:rsid w:val="0090604F"/>
    <w:rsid w:val="009077E3"/>
    <w:rsid w:val="00944227"/>
    <w:rsid w:val="00947EE8"/>
    <w:rsid w:val="00956F66"/>
    <w:rsid w:val="00962756"/>
    <w:rsid w:val="00982AC6"/>
    <w:rsid w:val="0098747D"/>
    <w:rsid w:val="00991F64"/>
    <w:rsid w:val="009A1316"/>
    <w:rsid w:val="009A764E"/>
    <w:rsid w:val="009B153F"/>
    <w:rsid w:val="009B51FD"/>
    <w:rsid w:val="009C4ADB"/>
    <w:rsid w:val="009C6924"/>
    <w:rsid w:val="009D12DD"/>
    <w:rsid w:val="009E6A61"/>
    <w:rsid w:val="009F4603"/>
    <w:rsid w:val="00A04669"/>
    <w:rsid w:val="00A14882"/>
    <w:rsid w:val="00A174EB"/>
    <w:rsid w:val="00A34C07"/>
    <w:rsid w:val="00A36A23"/>
    <w:rsid w:val="00A407E6"/>
    <w:rsid w:val="00A4223D"/>
    <w:rsid w:val="00A43CBA"/>
    <w:rsid w:val="00A50E21"/>
    <w:rsid w:val="00A5791F"/>
    <w:rsid w:val="00A64B3D"/>
    <w:rsid w:val="00A66C86"/>
    <w:rsid w:val="00A67F32"/>
    <w:rsid w:val="00A74EF3"/>
    <w:rsid w:val="00A8690A"/>
    <w:rsid w:val="00AA4F8F"/>
    <w:rsid w:val="00AC2A6A"/>
    <w:rsid w:val="00AD194A"/>
    <w:rsid w:val="00AD7022"/>
    <w:rsid w:val="00AE5D51"/>
    <w:rsid w:val="00AE7681"/>
    <w:rsid w:val="00AF49EA"/>
    <w:rsid w:val="00B271E8"/>
    <w:rsid w:val="00B65414"/>
    <w:rsid w:val="00B74A73"/>
    <w:rsid w:val="00BD0CE6"/>
    <w:rsid w:val="00BE21ED"/>
    <w:rsid w:val="00BE2890"/>
    <w:rsid w:val="00C01FFA"/>
    <w:rsid w:val="00C050B7"/>
    <w:rsid w:val="00C32CBF"/>
    <w:rsid w:val="00C4132B"/>
    <w:rsid w:val="00C444F5"/>
    <w:rsid w:val="00C457A4"/>
    <w:rsid w:val="00C53D69"/>
    <w:rsid w:val="00C67245"/>
    <w:rsid w:val="00C74032"/>
    <w:rsid w:val="00C96E70"/>
    <w:rsid w:val="00CB71B6"/>
    <w:rsid w:val="00CE3146"/>
    <w:rsid w:val="00CE407C"/>
    <w:rsid w:val="00D13852"/>
    <w:rsid w:val="00D14739"/>
    <w:rsid w:val="00D15D62"/>
    <w:rsid w:val="00D17624"/>
    <w:rsid w:val="00D21A97"/>
    <w:rsid w:val="00D47BCA"/>
    <w:rsid w:val="00D55891"/>
    <w:rsid w:val="00D66104"/>
    <w:rsid w:val="00D72851"/>
    <w:rsid w:val="00D925FB"/>
    <w:rsid w:val="00DA15DC"/>
    <w:rsid w:val="00DA5CC3"/>
    <w:rsid w:val="00DC7C66"/>
    <w:rsid w:val="00DD4C85"/>
    <w:rsid w:val="00DF60EF"/>
    <w:rsid w:val="00DF70FA"/>
    <w:rsid w:val="00DF7A47"/>
    <w:rsid w:val="00E10D32"/>
    <w:rsid w:val="00E375EF"/>
    <w:rsid w:val="00E45C5E"/>
    <w:rsid w:val="00E520C6"/>
    <w:rsid w:val="00E52C53"/>
    <w:rsid w:val="00E5527E"/>
    <w:rsid w:val="00E825D5"/>
    <w:rsid w:val="00E8291F"/>
    <w:rsid w:val="00E85E88"/>
    <w:rsid w:val="00E86BEE"/>
    <w:rsid w:val="00E952DD"/>
    <w:rsid w:val="00EF4E82"/>
    <w:rsid w:val="00EF5984"/>
    <w:rsid w:val="00EF73F3"/>
    <w:rsid w:val="00F16D0B"/>
    <w:rsid w:val="00F2385D"/>
    <w:rsid w:val="00F30FBC"/>
    <w:rsid w:val="00F519FF"/>
    <w:rsid w:val="00F525DA"/>
    <w:rsid w:val="00F5396D"/>
    <w:rsid w:val="00F62FDF"/>
    <w:rsid w:val="00F72829"/>
    <w:rsid w:val="00F72D00"/>
    <w:rsid w:val="00FA0221"/>
    <w:rsid w:val="00FD6F10"/>
    <w:rsid w:val="00FE45DC"/>
    <w:rsid w:val="00FE6BEA"/>
    <w:rsid w:val="00FF4783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672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C672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100D9"/>
    <w:pPr>
      <w:keepNext/>
      <w:spacing w:line="360" w:lineRule="auto"/>
      <w:jc w:val="both"/>
      <w:outlineLvl w:val="2"/>
    </w:pPr>
    <w:rPr>
      <w:sz w:val="28"/>
      <w:szCs w:val="28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rsid w:val="00C67245"/>
    <w:pPr>
      <w:spacing w:line="360" w:lineRule="auto"/>
      <w:jc w:val="both"/>
    </w:pPr>
    <w:rPr>
      <w:rFonts w:ascii="Times" w:hAnsi="Times" w:cs="Times"/>
    </w:rPr>
  </w:style>
  <w:style w:type="character" w:customStyle="1" w:styleId="Titolo3Carattere">
    <w:name w:val="Titolo 3 Carattere"/>
    <w:link w:val="Titolo3"/>
    <w:uiPriority w:val="99"/>
    <w:rsid w:val="006E3974"/>
    <w:rPr>
      <w:sz w:val="28"/>
      <w:szCs w:val="28"/>
    </w:rPr>
  </w:style>
  <w:style w:type="paragraph" w:styleId="Intestazione">
    <w:name w:val="header"/>
    <w:basedOn w:val="Normale"/>
    <w:rsid w:val="00815D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15DA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rsid w:val="0027252F"/>
    <w:pPr>
      <w:spacing w:before="100" w:beforeAutospacing="1" w:after="100" w:afterAutospacing="1"/>
    </w:pPr>
  </w:style>
  <w:style w:type="paragraph" w:customStyle="1" w:styleId="Default">
    <w:name w:val="Default"/>
    <w:rsid w:val="009B153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A8A"/>
    <w:rPr>
      <w:sz w:val="24"/>
      <w:szCs w:val="24"/>
    </w:rPr>
  </w:style>
  <w:style w:type="character" w:styleId="Titolodellibro">
    <w:name w:val="Book Title"/>
    <w:basedOn w:val="Carpredefinitoparagrafo"/>
    <w:uiPriority w:val="33"/>
    <w:qFormat/>
    <w:rsid w:val="004D64A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967</Words>
  <Characters>5512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SANDROPC</dc:creator>
  <cp:keywords/>
  <cp:lastModifiedBy>Utente</cp:lastModifiedBy>
  <cp:revision>2</cp:revision>
  <cp:lastPrinted>2019-11-06T10:42:00Z</cp:lastPrinted>
  <dcterms:created xsi:type="dcterms:W3CDTF">2021-10-16T13:03:00Z</dcterms:created>
  <dcterms:modified xsi:type="dcterms:W3CDTF">2021-10-16T13:03:00Z</dcterms:modified>
</cp:coreProperties>
</file>